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05-12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10.09.2025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председателя правления Национальной Общины Коренных Малочисленных Народов Севера «КУРУС-ЯХ»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Анатольевича, </w:t>
      </w:r>
      <w:r>
        <w:rPr>
          <w:rStyle w:val="cat-PassportDatagrp-3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Анатольевич, являясь председателем правления Национальной Общины Коренных Малочисленных Народов Севера «КУРУС-ЯХ», по месту нахождения юридического лица по адресу: </w:t>
      </w:r>
      <w:r>
        <w:rPr>
          <w:rStyle w:val="cat-UserDefinedgrp-40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до 24.00 часов 25.0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не исполнил</w:t>
      </w:r>
      <w:r>
        <w:rPr>
          <w:rFonts w:ascii="Times New Roman" w:eastAsia="Times New Roman" w:hAnsi="Times New Roman" w:cs="Times New Roman"/>
        </w:rPr>
        <w:t xml:space="preserve"> установленную п.1 ст. 346.23 Налогового кодекса РФ</w:t>
      </w:r>
      <w:r>
        <w:rPr>
          <w:rFonts w:ascii="Times New Roman" w:eastAsia="Times New Roman" w:hAnsi="Times New Roman" w:cs="Times New Roman"/>
        </w:rPr>
        <w:t xml:space="preserve"> обязанность по представлению</w:t>
      </w:r>
      <w:r>
        <w:rPr>
          <w:rFonts w:ascii="Times New Roman" w:eastAsia="Times New Roman" w:hAnsi="Times New Roman" w:cs="Times New Roman"/>
        </w:rPr>
        <w:t xml:space="preserve"> налоговой декларации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</w:rPr>
        <w:t>за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подтверждены совокупностью доказательств, а именно: протоколом об административном правонарушении от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.06.2025 года; реестрами внутренних почтовых отправлений, выпиской из ЕГРЮЛ в отношении юридического лица Национальной Общины Коренных Малочисленных Народов Севера «КУРУС-ЯХ»,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силу п. 1 ст. 346.23 НК РФ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1) организации - не позднее 25 марта года, следующего за истекшим налоговым периодом.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24 Постановления Пленума Верховного Суда РФ от 24 октября 2006 года №18 "О некоторых вопросах, возникающих у судов при применении Особенной части Кодекса Российской Федерации об административных правонарушениях" разъясняется, что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статьи 6 и 7 Федерального закона №402-ФЗ от 06.12.2011 "О бухгалтерском учете" ведение бухгалтерского учета, в соответствии с которыми экономический субъект обязан вести бухгалтерский учет, и ведение бухгалтерского учета и хранение документов бухгалтерского учета организуются руководителем экономического субъекта, представлять в установленном порядке в налоговый орган по месту учета налоговые декларации.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Национальной Общины Коренных Малочисленных Народов Севера «КУРУС-ЯХ», предоставить налоговую декларацию за 2024 год,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Камбулову</w:t>
      </w:r>
      <w:r>
        <w:rPr>
          <w:rFonts w:ascii="Times New Roman" w:eastAsia="Times New Roman" w:hAnsi="Times New Roman" w:cs="Times New Roman"/>
        </w:rPr>
        <w:t xml:space="preserve"> Дмитрию Анатольевичу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Камбуловым</w:t>
      </w:r>
      <w:r>
        <w:rPr>
          <w:rFonts w:ascii="Times New Roman" w:eastAsia="Times New Roman" w:hAnsi="Times New Roman" w:cs="Times New Roman"/>
        </w:rPr>
        <w:t xml:space="preserve"> Д.А. однородных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председателя правления Национальной Общины Коренных Малочисленных Народов Севера «КУРУС-ЯХ»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